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C1E57" w14:textId="77777777" w:rsidR="00421EB0" w:rsidRDefault="00000000">
      <w:pPr>
        <w:spacing w:after="40"/>
        <w:jc w:val="center"/>
      </w:pPr>
      <w:r>
        <w:rPr>
          <w:b/>
          <w:color w:val="1F4E79"/>
          <w:sz w:val="32"/>
        </w:rPr>
        <w:t>MODELO DE PLAN DE TRABAJO</w:t>
      </w:r>
    </w:p>
    <w:p w14:paraId="0974B930" w14:textId="77777777" w:rsidR="00421EB0" w:rsidRDefault="00000000">
      <w:pPr>
        <w:spacing w:after="200"/>
        <w:jc w:val="center"/>
      </w:pPr>
      <w:r>
        <w:rPr>
          <w:b/>
          <w:sz w:val="22"/>
        </w:rPr>
        <w:t>Programa de Becas de Investigación 2026-2027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54"/>
      </w:tblGrid>
      <w:tr w:rsidR="00421EB0" w14:paraId="079E1F1D" w14:textId="77777777">
        <w:trPr>
          <w:jc w:val="center"/>
        </w:trPr>
        <w:tc>
          <w:tcPr>
            <w:tcW w:w="93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5DF12826" w14:textId="77777777" w:rsidR="00421EB0" w:rsidRDefault="00000000">
            <w:pPr>
              <w:spacing w:before="40" w:after="40"/>
            </w:pPr>
            <w:r>
              <w:rPr>
                <w:i/>
                <w:color w:val="555555"/>
                <w:sz w:val="18"/>
              </w:rPr>
              <w:t>Este modelo debe utilizarse para elaborar el plan de trabajo que acompañará la postulación. El texto entre corchetes brinda orientaciones y deberá eliminarse en la versión final. Extensión máxima: ocho (8) carillas, sin contar referencias bibliográficas ni anexos.</w:t>
            </w:r>
          </w:p>
        </w:tc>
      </w:tr>
    </w:tbl>
    <w:p w14:paraId="581C3ED3" w14:textId="77777777" w:rsidR="00421EB0" w:rsidRDefault="00421EB0">
      <w:pPr>
        <w:spacing w:after="0"/>
      </w:pPr>
    </w:p>
    <w:p w14:paraId="4EA313B2" w14:textId="77777777" w:rsidR="00421EB0" w:rsidRDefault="00000000">
      <w:pPr>
        <w:pStyle w:val="Ttulo1"/>
        <w:spacing w:before="200" w:after="80"/>
      </w:pPr>
      <w:r>
        <w:rPr>
          <w:rFonts w:ascii="Arial" w:eastAsia="Arial" w:hAnsi="Arial"/>
        </w:rPr>
        <w:t>1. Datos del proyecto</w:t>
      </w:r>
    </w:p>
    <w:p w14:paraId="613774D8" w14:textId="77777777" w:rsidR="00421EB0" w:rsidRDefault="00000000">
      <w:pPr>
        <w:spacing w:after="40"/>
      </w:pPr>
      <w:r>
        <w:rPr>
          <w:b/>
          <w:sz w:val="20"/>
        </w:rPr>
        <w:t>Título del proyecto:</w:t>
      </w:r>
      <w:r>
        <w:rPr>
          <w:color w:val="646464"/>
          <w:sz w:val="20"/>
        </w:rPr>
        <w:t xml:space="preserve"> .................................................................................................................................</w:t>
      </w:r>
    </w:p>
    <w:p w14:paraId="278A72DD" w14:textId="77777777" w:rsidR="00421EB0" w:rsidRDefault="00000000">
      <w:pPr>
        <w:spacing w:after="40"/>
      </w:pPr>
      <w:r>
        <w:rPr>
          <w:b/>
          <w:sz w:val="20"/>
        </w:rPr>
        <w:t>Modalidad de postulación:</w:t>
      </w:r>
      <w:r>
        <w:rPr>
          <w:color w:val="646464"/>
          <w:sz w:val="20"/>
        </w:rPr>
        <w:t xml:space="preserve">  ☐ Individual     ☐ Grupal</w:t>
      </w:r>
    </w:p>
    <w:p w14:paraId="05654D73" w14:textId="77777777" w:rsidR="00421EB0" w:rsidRDefault="00000000">
      <w:pPr>
        <w:spacing w:after="40"/>
      </w:pPr>
      <w:r>
        <w:rPr>
          <w:b/>
          <w:sz w:val="20"/>
        </w:rPr>
        <w:t>Eje temático principal:</w:t>
      </w:r>
      <w:r>
        <w:rPr>
          <w:color w:val="646464"/>
          <w:sz w:val="20"/>
        </w:rPr>
        <w:t xml:space="preserve"> .................................................................................................................................</w:t>
      </w:r>
    </w:p>
    <w:p w14:paraId="1A58DAFE" w14:textId="77777777" w:rsidR="00421EB0" w:rsidRDefault="00000000">
      <w:r>
        <w:rPr>
          <w:b/>
          <w:sz w:val="20"/>
        </w:rPr>
        <w:t>Personas becarias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2381"/>
        <w:gridCol w:w="3458"/>
      </w:tblGrid>
      <w:tr w:rsidR="00421EB0" w14:paraId="13C72A88" w14:textId="77777777">
        <w:trPr>
          <w:tblHeader/>
          <w:jc w:val="center"/>
        </w:trPr>
        <w:tc>
          <w:tcPr>
            <w:tcW w:w="3969" w:type="dxa"/>
            <w:shd w:val="clear" w:color="auto" w:fill="1F4E79"/>
            <w:vAlign w:val="center"/>
          </w:tcPr>
          <w:p w14:paraId="5DD60E2D" w14:textId="77777777" w:rsidR="00421EB0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</w:rPr>
              <w:t>Apellido y nombre</w:t>
            </w:r>
          </w:p>
        </w:tc>
        <w:tc>
          <w:tcPr>
            <w:tcW w:w="2381" w:type="dxa"/>
            <w:shd w:val="clear" w:color="auto" w:fill="1F4E79"/>
            <w:vAlign w:val="center"/>
          </w:tcPr>
          <w:p w14:paraId="77EAAE42" w14:textId="77777777" w:rsidR="00421EB0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</w:rPr>
              <w:t>Matrícula profesional</w:t>
            </w:r>
          </w:p>
        </w:tc>
        <w:tc>
          <w:tcPr>
            <w:tcW w:w="3458" w:type="dxa"/>
            <w:shd w:val="clear" w:color="auto" w:fill="1F4E79"/>
            <w:vAlign w:val="center"/>
          </w:tcPr>
          <w:p w14:paraId="012C18FC" w14:textId="77777777" w:rsidR="00421EB0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</w:rPr>
              <w:t>Rol en el proyecto</w:t>
            </w:r>
          </w:p>
        </w:tc>
      </w:tr>
      <w:tr w:rsidR="00421EB0" w14:paraId="6F24909B" w14:textId="77777777">
        <w:trPr>
          <w:jc w:val="center"/>
        </w:trPr>
        <w:tc>
          <w:tcPr>
            <w:tcW w:w="3969" w:type="dxa"/>
            <w:vAlign w:val="center"/>
          </w:tcPr>
          <w:p w14:paraId="5AB7529C" w14:textId="77777777" w:rsidR="00421EB0" w:rsidRDefault="0000000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14:paraId="45E920A5" w14:textId="77777777" w:rsidR="00421EB0" w:rsidRDefault="0000000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58" w:type="dxa"/>
            <w:vAlign w:val="center"/>
          </w:tcPr>
          <w:p w14:paraId="1B9646BD" w14:textId="77777777" w:rsidR="00421EB0" w:rsidRDefault="0000000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</w:tr>
      <w:tr w:rsidR="00421EB0" w14:paraId="18FDB846" w14:textId="77777777">
        <w:trPr>
          <w:jc w:val="center"/>
        </w:trPr>
        <w:tc>
          <w:tcPr>
            <w:tcW w:w="3969" w:type="dxa"/>
            <w:vAlign w:val="center"/>
          </w:tcPr>
          <w:p w14:paraId="68CC833E" w14:textId="77777777" w:rsidR="00421EB0" w:rsidRDefault="0000000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14:paraId="08D3C1F6" w14:textId="77777777" w:rsidR="00421EB0" w:rsidRDefault="0000000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58" w:type="dxa"/>
            <w:vAlign w:val="center"/>
          </w:tcPr>
          <w:p w14:paraId="3EC4A514" w14:textId="77777777" w:rsidR="00421EB0" w:rsidRDefault="0000000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</w:tr>
      <w:tr w:rsidR="00421EB0" w14:paraId="532EF1EB" w14:textId="77777777">
        <w:trPr>
          <w:jc w:val="center"/>
        </w:trPr>
        <w:tc>
          <w:tcPr>
            <w:tcW w:w="3969" w:type="dxa"/>
            <w:vAlign w:val="center"/>
          </w:tcPr>
          <w:p w14:paraId="58931E42" w14:textId="77777777" w:rsidR="00421EB0" w:rsidRDefault="0000000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14:paraId="1EFCB919" w14:textId="77777777" w:rsidR="00421EB0" w:rsidRDefault="0000000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58" w:type="dxa"/>
            <w:vAlign w:val="center"/>
          </w:tcPr>
          <w:p w14:paraId="6055B5DE" w14:textId="77777777" w:rsidR="00421EB0" w:rsidRDefault="0000000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</w:tr>
    </w:tbl>
    <w:p w14:paraId="4B03B044" w14:textId="77777777" w:rsidR="00421EB0" w:rsidRDefault="00000000">
      <w:pPr>
        <w:pStyle w:val="Ttulo1"/>
        <w:spacing w:before="200" w:after="80"/>
      </w:pPr>
      <w:r>
        <w:rPr>
          <w:rFonts w:ascii="Arial" w:eastAsia="Arial" w:hAnsi="Arial"/>
        </w:rPr>
        <w:t>2. Resumen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54"/>
      </w:tblGrid>
      <w:tr w:rsidR="00421EB0" w14:paraId="500D52EC" w14:textId="77777777">
        <w:trPr>
          <w:jc w:val="center"/>
        </w:trPr>
        <w:tc>
          <w:tcPr>
            <w:tcW w:w="93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678E101F" w14:textId="77777777" w:rsidR="00421EB0" w:rsidRDefault="00000000">
            <w:pPr>
              <w:spacing w:before="40" w:after="40"/>
            </w:pPr>
            <w:r>
              <w:rPr>
                <w:i/>
                <w:color w:val="555555"/>
                <w:sz w:val="18"/>
              </w:rPr>
              <w:t>[Máximo 200 palabras. Sintetice el problema, el objetivo general, la estrategia metodológica, las fuentes o participantes principales y el aporte esperado.]</w:t>
            </w:r>
          </w:p>
        </w:tc>
      </w:tr>
    </w:tbl>
    <w:p w14:paraId="2A330386" w14:textId="77777777" w:rsidR="00421EB0" w:rsidRDefault="00421EB0">
      <w:pPr>
        <w:spacing w:after="0"/>
      </w:pPr>
    </w:p>
    <w:p w14:paraId="021AF2B7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5EDE1173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085040C0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09D0B34F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267BA1F6" w14:textId="77777777" w:rsidR="00421EB0" w:rsidRDefault="00000000">
      <w:pPr>
        <w:pStyle w:val="Ttulo1"/>
        <w:spacing w:before="200" w:after="80"/>
      </w:pPr>
      <w:r>
        <w:rPr>
          <w:rFonts w:ascii="Arial" w:eastAsia="Arial" w:hAnsi="Arial"/>
        </w:rPr>
        <w:t>3. Fundamentación y relevancia del tema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54"/>
      </w:tblGrid>
      <w:tr w:rsidR="00421EB0" w14:paraId="763769B6" w14:textId="77777777">
        <w:trPr>
          <w:jc w:val="center"/>
        </w:trPr>
        <w:tc>
          <w:tcPr>
            <w:tcW w:w="93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7001200C" w14:textId="77777777" w:rsidR="00421EB0" w:rsidRDefault="00000000">
            <w:pPr>
              <w:spacing w:before="40" w:after="40"/>
            </w:pPr>
            <w:r>
              <w:rPr>
                <w:i/>
                <w:color w:val="555555"/>
                <w:sz w:val="18"/>
              </w:rPr>
              <w:t>[Explique la relevancia del tema para el ejercicio profesional de la psicología, la salud mental, las instituciones, la comunidad, la formación, las condiciones de trabajo o los debates disciplinares. Cuando corresponda, precise el contexto institucional o territorial, la vacancia de conocimiento o la necesidad práctica a la que busca aportar.]</w:t>
            </w:r>
          </w:p>
        </w:tc>
      </w:tr>
    </w:tbl>
    <w:p w14:paraId="46DF66F9" w14:textId="77777777" w:rsidR="00421EB0" w:rsidRDefault="00421EB0">
      <w:pPr>
        <w:spacing w:after="0"/>
      </w:pPr>
    </w:p>
    <w:p w14:paraId="037E420A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1DB83C79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3FF4A255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27046F72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703436B6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1E23DD34" w14:textId="77777777" w:rsidR="00421EB0" w:rsidRDefault="00000000">
      <w:pPr>
        <w:pStyle w:val="Ttulo1"/>
        <w:spacing w:before="200" w:after="80"/>
      </w:pPr>
      <w:r>
        <w:rPr>
          <w:rFonts w:ascii="Arial" w:eastAsia="Arial" w:hAnsi="Arial"/>
        </w:rPr>
        <w:t>4. Planteo del problema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54"/>
      </w:tblGrid>
      <w:tr w:rsidR="00421EB0" w14:paraId="06A00FA6" w14:textId="77777777">
        <w:trPr>
          <w:jc w:val="center"/>
        </w:trPr>
        <w:tc>
          <w:tcPr>
            <w:tcW w:w="93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60E9DBBF" w14:textId="77777777" w:rsidR="00421EB0" w:rsidRDefault="00000000">
            <w:pPr>
              <w:spacing w:before="40" w:after="40"/>
            </w:pPr>
            <w:r>
              <w:rPr>
                <w:i/>
                <w:color w:val="555555"/>
                <w:sz w:val="18"/>
              </w:rPr>
              <w:t>[Delimite con precisión el problema de investigación y formule la pregunta o preguntas que orientan el estudio.]</w:t>
            </w:r>
          </w:p>
        </w:tc>
      </w:tr>
    </w:tbl>
    <w:p w14:paraId="4584FDF0" w14:textId="77777777" w:rsidR="00421EB0" w:rsidRDefault="00421EB0">
      <w:pPr>
        <w:spacing w:after="0"/>
      </w:pPr>
    </w:p>
    <w:p w14:paraId="1A0EC797" w14:textId="3A266758" w:rsidR="00421EB0" w:rsidRDefault="00000000">
      <w:pPr>
        <w:spacing w:after="40"/>
      </w:pPr>
      <w:r>
        <w:rPr>
          <w:color w:val="646464"/>
          <w:sz w:val="20"/>
        </w:rPr>
        <w:t>.................................................................................................................................</w:t>
      </w:r>
    </w:p>
    <w:p w14:paraId="440BB8CF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10BDA595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56860A70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6F4B4533" w14:textId="77777777" w:rsidR="00421EB0" w:rsidRDefault="00000000">
      <w:pPr>
        <w:pStyle w:val="Ttulo1"/>
        <w:spacing w:before="200" w:after="80"/>
      </w:pPr>
      <w:r>
        <w:rPr>
          <w:rFonts w:ascii="Arial" w:eastAsia="Arial" w:hAnsi="Arial"/>
        </w:rPr>
        <w:t>5. Antecedentes o estado de la cuestión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54"/>
      </w:tblGrid>
      <w:tr w:rsidR="00421EB0" w14:paraId="6DB7BEF5" w14:textId="77777777">
        <w:trPr>
          <w:jc w:val="center"/>
        </w:trPr>
        <w:tc>
          <w:tcPr>
            <w:tcW w:w="93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35AA9F8D" w14:textId="77777777" w:rsidR="00421EB0" w:rsidRDefault="00000000">
            <w:pPr>
              <w:spacing w:before="40" w:after="40"/>
            </w:pPr>
            <w:r>
              <w:rPr>
                <w:i/>
                <w:color w:val="555555"/>
                <w:sz w:val="18"/>
              </w:rPr>
              <w:t>[Presente una selección de antecedentes, debates, estudios previos, fuentes o desarrollos conceptuales pertinentes para situar el problema y justificar el aporte del proyecto.]</w:t>
            </w:r>
          </w:p>
        </w:tc>
      </w:tr>
    </w:tbl>
    <w:p w14:paraId="3D25BBEF" w14:textId="77777777" w:rsidR="00421EB0" w:rsidRDefault="00421EB0">
      <w:pPr>
        <w:spacing w:after="0"/>
      </w:pPr>
    </w:p>
    <w:p w14:paraId="6BA78E46" w14:textId="77777777" w:rsidR="00421EB0" w:rsidRDefault="00000000">
      <w:pPr>
        <w:spacing w:after="0"/>
      </w:pPr>
      <w:r>
        <w:rPr>
          <w:color w:val="737373"/>
          <w:sz w:val="20"/>
        </w:rPr>
        <w:lastRenderedPageBreak/>
        <w:t>................................................................................................................................................</w:t>
      </w:r>
    </w:p>
    <w:p w14:paraId="1609F417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16E5D61F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0A542CD8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5A491C2E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41CAF604" w14:textId="77777777" w:rsidR="00421EB0" w:rsidRDefault="00000000">
      <w:pPr>
        <w:pStyle w:val="Ttulo1"/>
        <w:spacing w:before="200" w:after="80"/>
      </w:pPr>
      <w:r>
        <w:rPr>
          <w:rFonts w:ascii="Arial" w:eastAsia="Arial" w:hAnsi="Arial"/>
        </w:rPr>
        <w:t>6. Objetivos</w:t>
      </w:r>
    </w:p>
    <w:p w14:paraId="224CC11C" w14:textId="77777777" w:rsidR="00421EB0" w:rsidRDefault="00000000">
      <w:pPr>
        <w:spacing w:after="40"/>
      </w:pPr>
      <w:r>
        <w:rPr>
          <w:b/>
          <w:sz w:val="20"/>
        </w:rPr>
        <w:t>Objetivo general:</w:t>
      </w:r>
      <w:r>
        <w:rPr>
          <w:color w:val="646464"/>
          <w:sz w:val="20"/>
        </w:rPr>
        <w:t xml:space="preserve"> .................................................................................................................................</w:t>
      </w:r>
    </w:p>
    <w:p w14:paraId="759917D9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0D34E761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419D3E58" w14:textId="77777777" w:rsidR="00421EB0" w:rsidRDefault="00000000">
      <w:pPr>
        <w:spacing w:after="20"/>
      </w:pPr>
      <w:r>
        <w:rPr>
          <w:b/>
          <w:sz w:val="20"/>
        </w:rPr>
        <w:t>Objetivos específicos:</w:t>
      </w:r>
    </w:p>
    <w:p w14:paraId="486D8219" w14:textId="77777777" w:rsidR="00421EB0" w:rsidRDefault="00000000">
      <w:pPr>
        <w:spacing w:after="40"/>
        <w:ind w:left="198"/>
      </w:pPr>
      <w:r>
        <w:rPr>
          <w:b/>
          <w:sz w:val="20"/>
        </w:rPr>
        <w:t xml:space="preserve">1. </w:t>
      </w:r>
      <w:r>
        <w:rPr>
          <w:color w:val="737373"/>
          <w:sz w:val="20"/>
        </w:rPr>
        <w:t>...........................................................................................................................................</w:t>
      </w:r>
    </w:p>
    <w:p w14:paraId="2C24C18A" w14:textId="77777777" w:rsidR="00421EB0" w:rsidRDefault="00000000">
      <w:pPr>
        <w:spacing w:after="40"/>
        <w:ind w:left="198"/>
      </w:pPr>
      <w:r>
        <w:rPr>
          <w:b/>
          <w:sz w:val="20"/>
        </w:rPr>
        <w:t xml:space="preserve">2. </w:t>
      </w:r>
      <w:r>
        <w:rPr>
          <w:color w:val="737373"/>
          <w:sz w:val="20"/>
        </w:rPr>
        <w:t>...........................................................................................................................................</w:t>
      </w:r>
    </w:p>
    <w:p w14:paraId="1921976A" w14:textId="77777777" w:rsidR="00421EB0" w:rsidRDefault="00000000">
      <w:pPr>
        <w:spacing w:after="40"/>
        <w:ind w:left="198"/>
      </w:pPr>
      <w:r>
        <w:rPr>
          <w:b/>
          <w:sz w:val="20"/>
        </w:rPr>
        <w:t xml:space="preserve">3. </w:t>
      </w:r>
      <w:r>
        <w:rPr>
          <w:color w:val="737373"/>
          <w:sz w:val="20"/>
        </w:rPr>
        <w:t>...........................................................................................................................................</w:t>
      </w:r>
    </w:p>
    <w:p w14:paraId="38BA6D8A" w14:textId="77777777" w:rsidR="00421EB0" w:rsidRDefault="00000000">
      <w:pPr>
        <w:spacing w:after="40"/>
        <w:ind w:left="198"/>
      </w:pPr>
      <w:r>
        <w:rPr>
          <w:b/>
          <w:sz w:val="20"/>
        </w:rPr>
        <w:t xml:space="preserve">4. </w:t>
      </w:r>
      <w:r>
        <w:rPr>
          <w:color w:val="737373"/>
          <w:sz w:val="20"/>
        </w:rPr>
        <w:t>...........................................................................................................................................</w:t>
      </w:r>
    </w:p>
    <w:p w14:paraId="63090B2A" w14:textId="77777777" w:rsidR="00421EB0" w:rsidRDefault="00000000">
      <w:pPr>
        <w:pStyle w:val="Ttulo1"/>
        <w:spacing w:before="200" w:after="80"/>
      </w:pPr>
      <w:r>
        <w:rPr>
          <w:rFonts w:ascii="Arial" w:eastAsia="Arial" w:hAnsi="Arial"/>
        </w:rPr>
        <w:t>7. Diseño metodológico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54"/>
      </w:tblGrid>
      <w:tr w:rsidR="00421EB0" w14:paraId="7213E731" w14:textId="77777777">
        <w:trPr>
          <w:jc w:val="center"/>
        </w:trPr>
        <w:tc>
          <w:tcPr>
            <w:tcW w:w="93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6CFE47C3" w14:textId="77777777" w:rsidR="00421EB0" w:rsidRDefault="00000000">
            <w:pPr>
              <w:spacing w:before="40" w:after="40"/>
            </w:pPr>
            <w:r>
              <w:rPr>
                <w:i/>
                <w:color w:val="555555"/>
                <w:sz w:val="18"/>
              </w:rPr>
              <w:t>[Describa y justifique el enfoque, diseño o estrategia general de investigación. Podrá tratarse, según corresponda, de un estudio cuantitativo, cualitativo, mixto, clínico, epidemiológico, evaluativo, institucional, comunitario, documental, bibliográfico, historiográfico, teórico, filosófico, conceptual u otro.]</w:t>
            </w:r>
          </w:p>
        </w:tc>
      </w:tr>
    </w:tbl>
    <w:p w14:paraId="00993D9D" w14:textId="77777777" w:rsidR="00421EB0" w:rsidRDefault="00421EB0">
      <w:pPr>
        <w:spacing w:after="0"/>
      </w:pPr>
    </w:p>
    <w:p w14:paraId="11DD586D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7395FD66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5C273969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67D26368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0D3C8D10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66FC5116" w14:textId="77777777" w:rsidR="00421EB0" w:rsidRDefault="00000000">
      <w:pPr>
        <w:pStyle w:val="Ttulo1"/>
        <w:spacing w:before="200" w:after="80"/>
      </w:pPr>
      <w:r>
        <w:rPr>
          <w:rFonts w:ascii="Arial" w:eastAsia="Arial" w:hAnsi="Arial"/>
        </w:rPr>
        <w:t>8. Participantes, casos, fuentes, corpus o materiales de análisis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54"/>
      </w:tblGrid>
      <w:tr w:rsidR="00421EB0" w14:paraId="6D812CB9" w14:textId="77777777">
        <w:trPr>
          <w:jc w:val="center"/>
        </w:trPr>
        <w:tc>
          <w:tcPr>
            <w:tcW w:w="93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78BFB49F" w14:textId="77777777" w:rsidR="00421EB0" w:rsidRDefault="00000000">
            <w:pPr>
              <w:spacing w:before="40" w:after="40"/>
            </w:pPr>
            <w:r>
              <w:rPr>
                <w:i/>
                <w:color w:val="555555"/>
                <w:sz w:val="18"/>
              </w:rPr>
              <w:t>[Describa las unidades de análisis y sus criterios de inclusión, selección, construcción o delimitación: participantes, muestra, casos, instituciones, documentos, archivos, registros, materiales clínicos, publicaciones, corpus bibliográfico u otros.]</w:t>
            </w:r>
          </w:p>
        </w:tc>
      </w:tr>
    </w:tbl>
    <w:p w14:paraId="0F9DA3E1" w14:textId="77777777" w:rsidR="00421EB0" w:rsidRDefault="00421EB0">
      <w:pPr>
        <w:spacing w:after="0"/>
      </w:pPr>
    </w:p>
    <w:p w14:paraId="2DA4AD28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219396C6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360BE918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01FA1C48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731BB279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089AAE45" w14:textId="77777777" w:rsidR="00421EB0" w:rsidRDefault="00000000">
      <w:pPr>
        <w:pStyle w:val="Ttulo1"/>
        <w:spacing w:before="200" w:after="80"/>
      </w:pPr>
      <w:r>
        <w:rPr>
          <w:rFonts w:ascii="Arial" w:eastAsia="Arial" w:hAnsi="Arial"/>
        </w:rPr>
        <w:t>9. Técnicas de producción, recolección, selección o sistematización de información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54"/>
      </w:tblGrid>
      <w:tr w:rsidR="00421EB0" w14:paraId="23666BDC" w14:textId="77777777">
        <w:trPr>
          <w:jc w:val="center"/>
        </w:trPr>
        <w:tc>
          <w:tcPr>
            <w:tcW w:w="93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311C3D3F" w14:textId="77777777" w:rsidR="00421EB0" w:rsidRDefault="00000000">
            <w:pPr>
              <w:spacing w:before="40" w:after="40"/>
            </w:pPr>
            <w:r>
              <w:rPr>
                <w:i/>
                <w:color w:val="555555"/>
                <w:sz w:val="18"/>
              </w:rPr>
              <w:t>[Describa las técnicas previstas y las etapas de producción, acceso, selección, registro, organización o sistematización de la información.]</w:t>
            </w:r>
          </w:p>
        </w:tc>
      </w:tr>
    </w:tbl>
    <w:p w14:paraId="2B44A5D3" w14:textId="77777777" w:rsidR="00421EB0" w:rsidRDefault="00421EB0">
      <w:pPr>
        <w:spacing w:after="0"/>
      </w:pPr>
    </w:p>
    <w:p w14:paraId="039A4D66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5197E8F1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4BD049CE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10AC3F07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3AFAA531" w14:textId="77777777" w:rsidR="00421EB0" w:rsidRDefault="00000000">
      <w:pPr>
        <w:pStyle w:val="Ttulo1"/>
        <w:spacing w:before="200" w:after="80"/>
      </w:pPr>
      <w:r>
        <w:rPr>
          <w:rFonts w:ascii="Arial" w:eastAsia="Arial" w:hAnsi="Arial"/>
        </w:rPr>
        <w:t>10. Plan de análisis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54"/>
      </w:tblGrid>
      <w:tr w:rsidR="00421EB0" w14:paraId="66AE3BA0" w14:textId="77777777">
        <w:trPr>
          <w:jc w:val="center"/>
        </w:trPr>
        <w:tc>
          <w:tcPr>
            <w:tcW w:w="93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3CA024BD" w14:textId="77777777" w:rsidR="00421EB0" w:rsidRDefault="00000000">
            <w:pPr>
              <w:spacing w:before="40" w:after="40"/>
            </w:pPr>
            <w:r>
              <w:rPr>
                <w:i/>
                <w:color w:val="555555"/>
                <w:sz w:val="18"/>
              </w:rPr>
              <w:t>[Explique cómo se analizarán los datos, fuentes, materiales o corpus. Indique procedimientos pertinentes: análisis estadístico, temático, de contenido, discursivo, clínico, documental, historiográfico, conceptual, entre otros.]</w:t>
            </w:r>
          </w:p>
        </w:tc>
      </w:tr>
    </w:tbl>
    <w:p w14:paraId="45326894" w14:textId="77777777" w:rsidR="00421EB0" w:rsidRDefault="00421EB0">
      <w:pPr>
        <w:spacing w:after="0"/>
      </w:pPr>
    </w:p>
    <w:p w14:paraId="39E2CE7B" w14:textId="77777777" w:rsidR="00421EB0" w:rsidRDefault="00000000">
      <w:pPr>
        <w:spacing w:after="0"/>
      </w:pPr>
      <w:r>
        <w:rPr>
          <w:color w:val="737373"/>
          <w:sz w:val="20"/>
        </w:rPr>
        <w:lastRenderedPageBreak/>
        <w:t>................................................................................................................................................</w:t>
      </w:r>
    </w:p>
    <w:p w14:paraId="4D1820EB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31B3C837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5914AE96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097A8AB6" w14:textId="77777777" w:rsidR="00421EB0" w:rsidRDefault="00000000">
      <w:pPr>
        <w:pStyle w:val="Ttulo1"/>
        <w:spacing w:before="200" w:after="80"/>
      </w:pPr>
      <w:r>
        <w:rPr>
          <w:rFonts w:ascii="Arial" w:eastAsia="Arial" w:hAnsi="Arial"/>
        </w:rPr>
        <w:t>11. Consideraciones éticas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54"/>
      </w:tblGrid>
      <w:tr w:rsidR="00421EB0" w14:paraId="44F6FC11" w14:textId="77777777">
        <w:trPr>
          <w:jc w:val="center"/>
        </w:trPr>
        <w:tc>
          <w:tcPr>
            <w:tcW w:w="93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3D280FE8" w14:textId="77777777" w:rsidR="00421EB0" w:rsidRDefault="00000000">
            <w:pPr>
              <w:spacing w:before="40" w:after="40"/>
            </w:pPr>
            <w:r>
              <w:rPr>
                <w:i/>
                <w:color w:val="555555"/>
                <w:sz w:val="18"/>
              </w:rPr>
              <w:t>[Describa los resguardos éticos adecuados al proyecto. Cuando corresponda, incluya consentimiento informado, confidencialidad, anonimización, protección de datos personales, tratamiento de información clínica o institucional, gestión de riesgos y autorizaciones requeridas.]</w:t>
            </w:r>
          </w:p>
        </w:tc>
      </w:tr>
    </w:tbl>
    <w:p w14:paraId="5230E846" w14:textId="77777777" w:rsidR="00421EB0" w:rsidRDefault="00421EB0">
      <w:pPr>
        <w:spacing w:after="0"/>
      </w:pPr>
    </w:p>
    <w:p w14:paraId="394BA5F0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2629C03B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2AC05B52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307C21FF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2530F8DF" w14:textId="77777777" w:rsidR="00421EB0" w:rsidRDefault="00000000">
      <w:pPr>
        <w:pStyle w:val="Ttulo1"/>
        <w:spacing w:before="200" w:after="80"/>
      </w:pPr>
      <w:r>
        <w:rPr>
          <w:rFonts w:ascii="Arial" w:eastAsia="Arial" w:hAnsi="Arial"/>
        </w:rPr>
        <w:t>12. Distribución de tareas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54"/>
      </w:tblGrid>
      <w:tr w:rsidR="00421EB0" w14:paraId="3AAD73BB" w14:textId="77777777">
        <w:trPr>
          <w:jc w:val="center"/>
        </w:trPr>
        <w:tc>
          <w:tcPr>
            <w:tcW w:w="93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62C8568E" w14:textId="77777777" w:rsidR="00421EB0" w:rsidRDefault="00000000">
            <w:pPr>
              <w:spacing w:before="40" w:after="40"/>
            </w:pPr>
            <w:r>
              <w:rPr>
                <w:i/>
                <w:color w:val="555555"/>
                <w:sz w:val="18"/>
              </w:rPr>
              <w:t>[Completar únicamente en proyectos grupales. Precise las responsabilidades de cada integrante en relación con las etapas y actividades del plan.]</w:t>
            </w:r>
          </w:p>
        </w:tc>
      </w:tr>
    </w:tbl>
    <w:p w14:paraId="2B3DA739" w14:textId="77777777" w:rsidR="00421EB0" w:rsidRDefault="00421EB0">
      <w:pPr>
        <w:spacing w:after="0"/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3685"/>
        <w:gridCol w:w="3855"/>
      </w:tblGrid>
      <w:tr w:rsidR="00421EB0" w14:paraId="2F4B0C6F" w14:textId="77777777">
        <w:trPr>
          <w:tblHeader/>
          <w:jc w:val="center"/>
        </w:trPr>
        <w:tc>
          <w:tcPr>
            <w:tcW w:w="2268" w:type="dxa"/>
            <w:shd w:val="clear" w:color="auto" w:fill="1F4E79"/>
            <w:vAlign w:val="center"/>
          </w:tcPr>
          <w:p w14:paraId="77450AD3" w14:textId="77777777" w:rsidR="00421EB0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</w:rPr>
              <w:t>Integrante</w:t>
            </w:r>
          </w:p>
        </w:tc>
        <w:tc>
          <w:tcPr>
            <w:tcW w:w="3685" w:type="dxa"/>
            <w:shd w:val="clear" w:color="auto" w:fill="1F4E79"/>
            <w:vAlign w:val="center"/>
          </w:tcPr>
          <w:p w14:paraId="2EBD27AE" w14:textId="77777777" w:rsidR="00421EB0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</w:rPr>
              <w:t>Responsabilidades principales</w:t>
            </w:r>
          </w:p>
        </w:tc>
        <w:tc>
          <w:tcPr>
            <w:tcW w:w="3855" w:type="dxa"/>
            <w:shd w:val="clear" w:color="auto" w:fill="1F4E79"/>
            <w:vAlign w:val="center"/>
          </w:tcPr>
          <w:p w14:paraId="29A80EC3" w14:textId="77777777" w:rsidR="00421EB0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</w:rPr>
              <w:t>Actividades previstas</w:t>
            </w:r>
          </w:p>
        </w:tc>
      </w:tr>
      <w:tr w:rsidR="00421EB0" w14:paraId="73F15CA3" w14:textId="77777777">
        <w:trPr>
          <w:jc w:val="center"/>
        </w:trPr>
        <w:tc>
          <w:tcPr>
            <w:tcW w:w="2268" w:type="dxa"/>
            <w:vAlign w:val="center"/>
          </w:tcPr>
          <w:p w14:paraId="6D28BDA3" w14:textId="77777777" w:rsidR="00421EB0" w:rsidRDefault="00000000">
            <w:pPr>
              <w:spacing w:after="0"/>
            </w:pPr>
            <w:r>
              <w:rPr>
                <w:b/>
                <w:sz w:val="18"/>
              </w:rPr>
              <w:t>Coordinadora/or</w:t>
            </w:r>
          </w:p>
        </w:tc>
        <w:tc>
          <w:tcPr>
            <w:tcW w:w="3685" w:type="dxa"/>
            <w:vAlign w:val="center"/>
          </w:tcPr>
          <w:p w14:paraId="4F0002B6" w14:textId="77777777" w:rsidR="00421EB0" w:rsidRDefault="0000000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855" w:type="dxa"/>
            <w:vAlign w:val="center"/>
          </w:tcPr>
          <w:p w14:paraId="4E74DA8E" w14:textId="77777777" w:rsidR="00421EB0" w:rsidRDefault="0000000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</w:tr>
      <w:tr w:rsidR="00421EB0" w14:paraId="5A9829F6" w14:textId="77777777">
        <w:trPr>
          <w:jc w:val="center"/>
        </w:trPr>
        <w:tc>
          <w:tcPr>
            <w:tcW w:w="2268" w:type="dxa"/>
            <w:vAlign w:val="center"/>
          </w:tcPr>
          <w:p w14:paraId="0D7BDE5E" w14:textId="77777777" w:rsidR="00421EB0" w:rsidRDefault="00000000">
            <w:pPr>
              <w:spacing w:after="0"/>
            </w:pPr>
            <w:r>
              <w:rPr>
                <w:b/>
                <w:sz w:val="18"/>
              </w:rPr>
              <w:t>Integrante becaria/o 1</w:t>
            </w:r>
          </w:p>
        </w:tc>
        <w:tc>
          <w:tcPr>
            <w:tcW w:w="3685" w:type="dxa"/>
            <w:vAlign w:val="center"/>
          </w:tcPr>
          <w:p w14:paraId="640E6715" w14:textId="77777777" w:rsidR="00421EB0" w:rsidRDefault="0000000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855" w:type="dxa"/>
            <w:vAlign w:val="center"/>
          </w:tcPr>
          <w:p w14:paraId="17956D8B" w14:textId="77777777" w:rsidR="00421EB0" w:rsidRDefault="0000000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</w:tr>
      <w:tr w:rsidR="00421EB0" w14:paraId="5AD05D43" w14:textId="77777777">
        <w:trPr>
          <w:jc w:val="center"/>
        </w:trPr>
        <w:tc>
          <w:tcPr>
            <w:tcW w:w="2268" w:type="dxa"/>
            <w:vAlign w:val="center"/>
          </w:tcPr>
          <w:p w14:paraId="1A8EB29D" w14:textId="77777777" w:rsidR="00421EB0" w:rsidRDefault="00000000">
            <w:pPr>
              <w:spacing w:after="0"/>
            </w:pPr>
            <w:r>
              <w:rPr>
                <w:b/>
                <w:sz w:val="18"/>
              </w:rPr>
              <w:t>Integrante becaria/o 2</w:t>
            </w:r>
          </w:p>
        </w:tc>
        <w:tc>
          <w:tcPr>
            <w:tcW w:w="3685" w:type="dxa"/>
            <w:vAlign w:val="center"/>
          </w:tcPr>
          <w:p w14:paraId="6F66E841" w14:textId="77777777" w:rsidR="00421EB0" w:rsidRDefault="0000000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855" w:type="dxa"/>
            <w:vAlign w:val="center"/>
          </w:tcPr>
          <w:p w14:paraId="59E900CB" w14:textId="77777777" w:rsidR="00421EB0" w:rsidRDefault="0000000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</w:tr>
    </w:tbl>
    <w:p w14:paraId="0696B44D" w14:textId="77777777" w:rsidR="00421EB0" w:rsidRDefault="00421EB0">
      <w:pPr>
        <w:sectPr w:rsidR="00421EB0">
          <w:headerReference w:type="default" r:id="rId8"/>
          <w:footerReference w:type="default" r:id="rId9"/>
          <w:pgSz w:w="11906" w:h="16838"/>
          <w:pgMar w:top="1191" w:right="1276" w:bottom="1020" w:left="1276" w:header="720" w:footer="720" w:gutter="0"/>
          <w:cols w:space="720"/>
          <w:docGrid w:linePitch="360"/>
        </w:sectPr>
      </w:pPr>
    </w:p>
    <w:p w14:paraId="5E8FA318" w14:textId="77777777" w:rsidR="00421EB0" w:rsidRDefault="00000000">
      <w:pPr>
        <w:pStyle w:val="Ttulo1"/>
        <w:spacing w:before="200" w:after="80"/>
      </w:pPr>
      <w:r>
        <w:rPr>
          <w:rFonts w:ascii="Arial" w:eastAsia="Arial" w:hAnsi="Arial"/>
        </w:rPr>
        <w:lastRenderedPageBreak/>
        <w:t>13. Cronograma de actividades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50"/>
      </w:tblGrid>
      <w:tr w:rsidR="00421EB0" w14:paraId="4CA650C3" w14:textId="77777777">
        <w:trPr>
          <w:jc w:val="center"/>
        </w:trPr>
        <w:tc>
          <w:tcPr>
            <w:tcW w:w="152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4770C79B" w14:textId="77777777" w:rsidR="00421EB0" w:rsidRDefault="00000000">
            <w:pPr>
              <w:spacing w:before="40" w:after="40"/>
            </w:pPr>
            <w:r>
              <w:rPr>
                <w:i/>
                <w:color w:val="555555"/>
                <w:sz w:val="18"/>
              </w:rPr>
              <w:t>[Consigne las actividades previstas para los doce meses de ejecución. Marque los meses correspondientes y señale los productos, avances o resultados parciales esperados.]</w:t>
            </w:r>
          </w:p>
        </w:tc>
      </w:tr>
    </w:tbl>
    <w:p w14:paraId="23751F4F" w14:textId="77777777" w:rsidR="00421EB0" w:rsidRDefault="00421EB0">
      <w:pPr>
        <w:spacing w:after="0"/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025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:rsidR="00421EB0" w14:paraId="0A1EE89E" w14:textId="77777777">
        <w:trPr>
          <w:tblHeader/>
          <w:jc w:val="center"/>
        </w:trPr>
        <w:tc>
          <w:tcPr>
            <w:tcW w:w="4025" w:type="dxa"/>
            <w:shd w:val="clear" w:color="auto" w:fill="1F4E79"/>
            <w:vAlign w:val="center"/>
          </w:tcPr>
          <w:p w14:paraId="5F3EE4B3" w14:textId="77777777" w:rsidR="00421EB0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Actividad / producto esperado</w:t>
            </w:r>
          </w:p>
        </w:tc>
        <w:tc>
          <w:tcPr>
            <w:tcW w:w="896" w:type="dxa"/>
            <w:shd w:val="clear" w:color="auto" w:fill="1F4E79"/>
            <w:vAlign w:val="center"/>
          </w:tcPr>
          <w:p w14:paraId="0AD8A06A" w14:textId="77777777" w:rsidR="00421EB0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Jul.</w:t>
            </w:r>
            <w:r>
              <w:rPr>
                <w:b/>
                <w:color w:val="FFFFFF"/>
                <w:sz w:val="16"/>
              </w:rPr>
              <w:br/>
              <w:t>2026</w:t>
            </w:r>
          </w:p>
        </w:tc>
        <w:tc>
          <w:tcPr>
            <w:tcW w:w="896" w:type="dxa"/>
            <w:shd w:val="clear" w:color="auto" w:fill="1F4E79"/>
            <w:vAlign w:val="center"/>
          </w:tcPr>
          <w:p w14:paraId="338EBFE0" w14:textId="77777777" w:rsidR="00421EB0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Ago.</w:t>
            </w:r>
          </w:p>
        </w:tc>
        <w:tc>
          <w:tcPr>
            <w:tcW w:w="896" w:type="dxa"/>
            <w:shd w:val="clear" w:color="auto" w:fill="1F4E79"/>
            <w:vAlign w:val="center"/>
          </w:tcPr>
          <w:p w14:paraId="0663C527" w14:textId="77777777" w:rsidR="00421EB0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Sep.</w:t>
            </w:r>
          </w:p>
        </w:tc>
        <w:tc>
          <w:tcPr>
            <w:tcW w:w="896" w:type="dxa"/>
            <w:shd w:val="clear" w:color="auto" w:fill="1F4E79"/>
            <w:vAlign w:val="center"/>
          </w:tcPr>
          <w:p w14:paraId="3C8F154D" w14:textId="77777777" w:rsidR="00421EB0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Oct.</w:t>
            </w:r>
          </w:p>
        </w:tc>
        <w:tc>
          <w:tcPr>
            <w:tcW w:w="896" w:type="dxa"/>
            <w:shd w:val="clear" w:color="auto" w:fill="1F4E79"/>
            <w:vAlign w:val="center"/>
          </w:tcPr>
          <w:p w14:paraId="58310449" w14:textId="77777777" w:rsidR="00421EB0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Nov.</w:t>
            </w:r>
          </w:p>
        </w:tc>
        <w:tc>
          <w:tcPr>
            <w:tcW w:w="896" w:type="dxa"/>
            <w:shd w:val="clear" w:color="auto" w:fill="1F4E79"/>
            <w:vAlign w:val="center"/>
          </w:tcPr>
          <w:p w14:paraId="6B7E5223" w14:textId="77777777" w:rsidR="00421EB0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Dic.</w:t>
            </w:r>
          </w:p>
        </w:tc>
        <w:tc>
          <w:tcPr>
            <w:tcW w:w="896" w:type="dxa"/>
            <w:shd w:val="clear" w:color="auto" w:fill="1F4E79"/>
            <w:vAlign w:val="center"/>
          </w:tcPr>
          <w:p w14:paraId="6821FEF3" w14:textId="77777777" w:rsidR="00421EB0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Ene.</w:t>
            </w:r>
            <w:r>
              <w:rPr>
                <w:b/>
                <w:color w:val="FFFFFF"/>
                <w:sz w:val="16"/>
              </w:rPr>
              <w:br/>
              <w:t>2027</w:t>
            </w:r>
          </w:p>
        </w:tc>
        <w:tc>
          <w:tcPr>
            <w:tcW w:w="896" w:type="dxa"/>
            <w:shd w:val="clear" w:color="auto" w:fill="1F4E79"/>
            <w:vAlign w:val="center"/>
          </w:tcPr>
          <w:p w14:paraId="7B3EA264" w14:textId="77777777" w:rsidR="00421EB0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Feb.</w:t>
            </w:r>
          </w:p>
        </w:tc>
        <w:tc>
          <w:tcPr>
            <w:tcW w:w="896" w:type="dxa"/>
            <w:shd w:val="clear" w:color="auto" w:fill="1F4E79"/>
            <w:vAlign w:val="center"/>
          </w:tcPr>
          <w:p w14:paraId="2CE8C8AC" w14:textId="77777777" w:rsidR="00421EB0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Mar.</w:t>
            </w:r>
          </w:p>
        </w:tc>
        <w:tc>
          <w:tcPr>
            <w:tcW w:w="896" w:type="dxa"/>
            <w:shd w:val="clear" w:color="auto" w:fill="1F4E79"/>
            <w:vAlign w:val="center"/>
          </w:tcPr>
          <w:p w14:paraId="79672926" w14:textId="77777777" w:rsidR="00421EB0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Abr.</w:t>
            </w:r>
          </w:p>
        </w:tc>
        <w:tc>
          <w:tcPr>
            <w:tcW w:w="896" w:type="dxa"/>
            <w:shd w:val="clear" w:color="auto" w:fill="1F4E79"/>
            <w:vAlign w:val="center"/>
          </w:tcPr>
          <w:p w14:paraId="05A29FA1" w14:textId="77777777" w:rsidR="00421EB0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May.</w:t>
            </w:r>
          </w:p>
        </w:tc>
        <w:tc>
          <w:tcPr>
            <w:tcW w:w="896" w:type="dxa"/>
            <w:shd w:val="clear" w:color="auto" w:fill="1F4E79"/>
            <w:vAlign w:val="center"/>
          </w:tcPr>
          <w:p w14:paraId="4AD28AAD" w14:textId="77777777" w:rsidR="00421EB0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6"/>
              </w:rPr>
              <w:t>Jun.</w:t>
            </w:r>
          </w:p>
        </w:tc>
      </w:tr>
      <w:tr w:rsidR="00421EB0" w14:paraId="5723BC83" w14:textId="77777777">
        <w:trPr>
          <w:jc w:val="center"/>
        </w:trPr>
        <w:tc>
          <w:tcPr>
            <w:tcW w:w="4025" w:type="dxa"/>
            <w:vAlign w:val="center"/>
          </w:tcPr>
          <w:p w14:paraId="5ECE99BD" w14:textId="77777777" w:rsidR="00421EB0" w:rsidRDefault="00000000">
            <w:pPr>
              <w:spacing w:after="0"/>
            </w:pPr>
            <w:r>
              <w:rPr>
                <w:sz w:val="16"/>
              </w:rPr>
              <w:t>Revisión de antecedentes y ajuste del proyecto</w:t>
            </w:r>
          </w:p>
        </w:tc>
        <w:tc>
          <w:tcPr>
            <w:tcW w:w="896" w:type="dxa"/>
            <w:vAlign w:val="center"/>
          </w:tcPr>
          <w:p w14:paraId="36ECC52C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3454F6D6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3A8E3F04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7E145D08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6E420147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7537E6EB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7CA2B563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09158616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19C5BBDB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51C48D6F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7C72C319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59B385E0" w14:textId="77777777" w:rsidR="00421EB0" w:rsidRDefault="00421EB0">
            <w:pPr>
              <w:spacing w:after="0"/>
              <w:jc w:val="center"/>
            </w:pPr>
          </w:p>
        </w:tc>
      </w:tr>
      <w:tr w:rsidR="00421EB0" w14:paraId="3F64B7C9" w14:textId="77777777">
        <w:trPr>
          <w:jc w:val="center"/>
        </w:trPr>
        <w:tc>
          <w:tcPr>
            <w:tcW w:w="4025" w:type="dxa"/>
            <w:vAlign w:val="center"/>
          </w:tcPr>
          <w:p w14:paraId="1103DB23" w14:textId="77777777" w:rsidR="00421EB0" w:rsidRDefault="00000000">
            <w:pPr>
              <w:spacing w:after="0"/>
            </w:pPr>
            <w:r>
              <w:rPr>
                <w:sz w:val="16"/>
              </w:rPr>
              <w:t>Gestión de avales, permisos o autorizaciones, si corresponde</w:t>
            </w:r>
          </w:p>
        </w:tc>
        <w:tc>
          <w:tcPr>
            <w:tcW w:w="896" w:type="dxa"/>
            <w:vAlign w:val="center"/>
          </w:tcPr>
          <w:p w14:paraId="5BFA969E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3771217C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0A1E7614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4DA4A38C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40231A3C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1DB24A9D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5BE52234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005E1570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3469166C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3E8DF192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66794913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55F55257" w14:textId="77777777" w:rsidR="00421EB0" w:rsidRDefault="00421EB0">
            <w:pPr>
              <w:spacing w:after="0"/>
              <w:jc w:val="center"/>
            </w:pPr>
          </w:p>
        </w:tc>
      </w:tr>
      <w:tr w:rsidR="00421EB0" w14:paraId="4E6FE2BF" w14:textId="77777777">
        <w:trPr>
          <w:jc w:val="center"/>
        </w:trPr>
        <w:tc>
          <w:tcPr>
            <w:tcW w:w="4025" w:type="dxa"/>
            <w:vAlign w:val="center"/>
          </w:tcPr>
          <w:p w14:paraId="15EB6E3E" w14:textId="77777777" w:rsidR="00421EB0" w:rsidRDefault="00000000">
            <w:pPr>
              <w:spacing w:after="0"/>
            </w:pPr>
            <w:r>
              <w:rPr>
                <w:sz w:val="16"/>
              </w:rPr>
              <w:t>Construcción, adaptación o selección de instrumentos, fuentes o corpus</w:t>
            </w:r>
          </w:p>
        </w:tc>
        <w:tc>
          <w:tcPr>
            <w:tcW w:w="896" w:type="dxa"/>
            <w:vAlign w:val="center"/>
          </w:tcPr>
          <w:p w14:paraId="03F0FA4C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4EBEEACF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0D42DFB1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598C50A2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76FE2DB1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102BCD26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7B69E95E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292AAEB1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657C735F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7262F0C1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58BB15DF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1C42EC4C" w14:textId="77777777" w:rsidR="00421EB0" w:rsidRDefault="00421EB0">
            <w:pPr>
              <w:spacing w:after="0"/>
              <w:jc w:val="center"/>
            </w:pPr>
          </w:p>
        </w:tc>
      </w:tr>
      <w:tr w:rsidR="00421EB0" w14:paraId="04974928" w14:textId="77777777">
        <w:trPr>
          <w:jc w:val="center"/>
        </w:trPr>
        <w:tc>
          <w:tcPr>
            <w:tcW w:w="4025" w:type="dxa"/>
            <w:vAlign w:val="center"/>
          </w:tcPr>
          <w:p w14:paraId="355A89A3" w14:textId="77777777" w:rsidR="00421EB0" w:rsidRDefault="00000000">
            <w:pPr>
              <w:spacing w:after="0"/>
            </w:pPr>
            <w:r>
              <w:rPr>
                <w:sz w:val="16"/>
              </w:rPr>
              <w:t>Producción, recolección o selección de información</w:t>
            </w:r>
          </w:p>
        </w:tc>
        <w:tc>
          <w:tcPr>
            <w:tcW w:w="896" w:type="dxa"/>
            <w:vAlign w:val="center"/>
          </w:tcPr>
          <w:p w14:paraId="6D5EFA4B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6FB50568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0E9D51DB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445A07C3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4CE8AF70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159F2F3C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16E3D895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3DF8800E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01556E35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4571A7EB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3443B2D9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2430F0EC" w14:textId="77777777" w:rsidR="00421EB0" w:rsidRDefault="00421EB0">
            <w:pPr>
              <w:spacing w:after="0"/>
              <w:jc w:val="center"/>
            </w:pPr>
          </w:p>
        </w:tc>
      </w:tr>
      <w:tr w:rsidR="00421EB0" w14:paraId="179FE35F" w14:textId="77777777">
        <w:trPr>
          <w:jc w:val="center"/>
        </w:trPr>
        <w:tc>
          <w:tcPr>
            <w:tcW w:w="4025" w:type="dxa"/>
            <w:vAlign w:val="center"/>
          </w:tcPr>
          <w:p w14:paraId="3ADE3895" w14:textId="77777777" w:rsidR="00421EB0" w:rsidRDefault="00000000">
            <w:pPr>
              <w:spacing w:after="0"/>
            </w:pPr>
            <w:r>
              <w:rPr>
                <w:sz w:val="16"/>
              </w:rPr>
              <w:t>Organización y sistematización de materiales</w:t>
            </w:r>
          </w:p>
        </w:tc>
        <w:tc>
          <w:tcPr>
            <w:tcW w:w="896" w:type="dxa"/>
            <w:vAlign w:val="center"/>
          </w:tcPr>
          <w:p w14:paraId="7A2D76AE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3D2EE726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4B66730C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34586FD2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3FC6AAAC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438E6B17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49AF2CB1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60526C3F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550FA6F2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548467A2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768883E5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6E38E46C" w14:textId="77777777" w:rsidR="00421EB0" w:rsidRDefault="00421EB0">
            <w:pPr>
              <w:spacing w:after="0"/>
              <w:jc w:val="center"/>
            </w:pPr>
          </w:p>
        </w:tc>
      </w:tr>
      <w:tr w:rsidR="00421EB0" w14:paraId="5B3CFB89" w14:textId="77777777">
        <w:trPr>
          <w:jc w:val="center"/>
        </w:trPr>
        <w:tc>
          <w:tcPr>
            <w:tcW w:w="4025" w:type="dxa"/>
            <w:vAlign w:val="center"/>
          </w:tcPr>
          <w:p w14:paraId="6BE268C9" w14:textId="77777777" w:rsidR="00421EB0" w:rsidRDefault="00000000">
            <w:pPr>
              <w:spacing w:after="0"/>
            </w:pPr>
            <w:r>
              <w:rPr>
                <w:sz w:val="16"/>
              </w:rPr>
              <w:t>Análisis de datos, fuentes o materiales</w:t>
            </w:r>
          </w:p>
        </w:tc>
        <w:tc>
          <w:tcPr>
            <w:tcW w:w="896" w:type="dxa"/>
            <w:vAlign w:val="center"/>
          </w:tcPr>
          <w:p w14:paraId="67DAC67A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4EFD200B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5FC32B26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5D5B32E2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0EBBFF64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5D415965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2F0F6F21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7E270CFE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3B2A5B78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6303D359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24CFE57C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56A38BF4" w14:textId="77777777" w:rsidR="00421EB0" w:rsidRDefault="00421EB0">
            <w:pPr>
              <w:spacing w:after="0"/>
              <w:jc w:val="center"/>
            </w:pPr>
          </w:p>
        </w:tc>
      </w:tr>
      <w:tr w:rsidR="00421EB0" w14:paraId="1AFD80B7" w14:textId="77777777">
        <w:trPr>
          <w:jc w:val="center"/>
        </w:trPr>
        <w:tc>
          <w:tcPr>
            <w:tcW w:w="4025" w:type="dxa"/>
            <w:vAlign w:val="center"/>
          </w:tcPr>
          <w:p w14:paraId="4D8AA630" w14:textId="77777777" w:rsidR="00421EB0" w:rsidRDefault="00000000">
            <w:pPr>
              <w:spacing w:after="0"/>
            </w:pPr>
            <w:r>
              <w:rPr>
                <w:sz w:val="16"/>
              </w:rPr>
              <w:t>Elaboración y presentación del informe parcial</w:t>
            </w:r>
          </w:p>
        </w:tc>
        <w:tc>
          <w:tcPr>
            <w:tcW w:w="896" w:type="dxa"/>
            <w:vAlign w:val="center"/>
          </w:tcPr>
          <w:p w14:paraId="5B165D19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03FE63E0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514A290B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25156C54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41E9AA7B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3C3E13F7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3490B80F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2EF1DC4F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0F9D99C5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2C20D097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01EF0946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4A4382CB" w14:textId="77777777" w:rsidR="00421EB0" w:rsidRDefault="00421EB0">
            <w:pPr>
              <w:spacing w:after="0"/>
              <w:jc w:val="center"/>
            </w:pPr>
          </w:p>
        </w:tc>
      </w:tr>
      <w:tr w:rsidR="00421EB0" w14:paraId="61BD7B61" w14:textId="77777777">
        <w:trPr>
          <w:jc w:val="center"/>
        </w:trPr>
        <w:tc>
          <w:tcPr>
            <w:tcW w:w="4025" w:type="dxa"/>
            <w:vAlign w:val="center"/>
          </w:tcPr>
          <w:p w14:paraId="0A3FA43B" w14:textId="77777777" w:rsidR="00421EB0" w:rsidRDefault="00000000">
            <w:pPr>
              <w:spacing w:after="0"/>
            </w:pPr>
            <w:r>
              <w:rPr>
                <w:sz w:val="16"/>
              </w:rPr>
              <w:t>Ajustes y continuidad del proyecto, sujeto a aprobación del informe parcial</w:t>
            </w:r>
          </w:p>
        </w:tc>
        <w:tc>
          <w:tcPr>
            <w:tcW w:w="896" w:type="dxa"/>
            <w:vAlign w:val="center"/>
          </w:tcPr>
          <w:p w14:paraId="468C244E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09599902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4D4F9EF1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02916CC1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2005DC7E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1BE87FFB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41827F20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4653B848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14D16AD7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40FC74ED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301E7221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1B0D2126" w14:textId="77777777" w:rsidR="00421EB0" w:rsidRDefault="00421EB0">
            <w:pPr>
              <w:spacing w:after="0"/>
              <w:jc w:val="center"/>
            </w:pPr>
          </w:p>
        </w:tc>
      </w:tr>
      <w:tr w:rsidR="00421EB0" w14:paraId="764599CA" w14:textId="77777777">
        <w:trPr>
          <w:jc w:val="center"/>
        </w:trPr>
        <w:tc>
          <w:tcPr>
            <w:tcW w:w="4025" w:type="dxa"/>
            <w:vAlign w:val="center"/>
          </w:tcPr>
          <w:p w14:paraId="3D332A81" w14:textId="77777777" w:rsidR="00421EB0" w:rsidRDefault="00000000">
            <w:pPr>
              <w:spacing w:after="0"/>
            </w:pPr>
            <w:r>
              <w:rPr>
                <w:sz w:val="16"/>
              </w:rPr>
              <w:t>Elaboración de productos de difusión o transferencia</w:t>
            </w:r>
          </w:p>
        </w:tc>
        <w:tc>
          <w:tcPr>
            <w:tcW w:w="896" w:type="dxa"/>
            <w:vAlign w:val="center"/>
          </w:tcPr>
          <w:p w14:paraId="6EF270C6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65DD5AEE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77F6582A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40A13F31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0501FF10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38A2CE7F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58D8B521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0CA98869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5EE2DA51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3FDE3BC7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4BA81FC7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0BD7F102" w14:textId="77777777" w:rsidR="00421EB0" w:rsidRDefault="00421EB0">
            <w:pPr>
              <w:spacing w:after="0"/>
              <w:jc w:val="center"/>
            </w:pPr>
          </w:p>
        </w:tc>
      </w:tr>
      <w:tr w:rsidR="00421EB0" w14:paraId="676391DD" w14:textId="77777777">
        <w:trPr>
          <w:jc w:val="center"/>
        </w:trPr>
        <w:tc>
          <w:tcPr>
            <w:tcW w:w="4025" w:type="dxa"/>
            <w:vAlign w:val="center"/>
          </w:tcPr>
          <w:p w14:paraId="6729BFD5" w14:textId="77777777" w:rsidR="00421EB0" w:rsidRDefault="00000000">
            <w:pPr>
              <w:spacing w:after="0"/>
            </w:pPr>
            <w:r>
              <w:rPr>
                <w:sz w:val="16"/>
              </w:rPr>
              <w:t>Elaboración del informe final</w:t>
            </w:r>
          </w:p>
        </w:tc>
        <w:tc>
          <w:tcPr>
            <w:tcW w:w="896" w:type="dxa"/>
            <w:vAlign w:val="center"/>
          </w:tcPr>
          <w:p w14:paraId="47B14C7C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77CFFF6B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0186ABED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267E66E9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5A3EBAE2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339444F5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5A264CDC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0A5F764E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0B4A54C6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3DA2D984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2B7F6F87" w14:textId="77777777" w:rsidR="00421EB0" w:rsidRDefault="00421EB0">
            <w:pPr>
              <w:spacing w:after="0"/>
              <w:jc w:val="center"/>
            </w:pPr>
          </w:p>
        </w:tc>
        <w:tc>
          <w:tcPr>
            <w:tcW w:w="896" w:type="dxa"/>
            <w:vAlign w:val="center"/>
          </w:tcPr>
          <w:p w14:paraId="52E647F6" w14:textId="77777777" w:rsidR="00421EB0" w:rsidRDefault="00421EB0">
            <w:pPr>
              <w:spacing w:after="0"/>
              <w:jc w:val="center"/>
            </w:pPr>
          </w:p>
        </w:tc>
      </w:tr>
    </w:tbl>
    <w:p w14:paraId="71DFC1E5" w14:textId="77777777" w:rsidR="00421EB0" w:rsidRDefault="00421EB0">
      <w:pPr>
        <w:sectPr w:rsidR="00421EB0">
          <w:pgSz w:w="16838" w:h="11906"/>
          <w:pgMar w:top="907" w:right="794" w:bottom="850" w:left="794" w:header="720" w:footer="720" w:gutter="0"/>
          <w:cols w:space="720"/>
          <w:docGrid w:linePitch="360"/>
        </w:sectPr>
      </w:pPr>
    </w:p>
    <w:p w14:paraId="301E5CA3" w14:textId="77777777" w:rsidR="00421EB0" w:rsidRDefault="00000000">
      <w:pPr>
        <w:pStyle w:val="Ttulo1"/>
        <w:spacing w:before="200" w:after="80"/>
      </w:pPr>
      <w:r>
        <w:rPr>
          <w:rFonts w:ascii="Arial" w:eastAsia="Arial" w:hAnsi="Arial"/>
        </w:rPr>
        <w:lastRenderedPageBreak/>
        <w:t>14. Actividades y productos esperados para los primeros seis meses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54"/>
      </w:tblGrid>
      <w:tr w:rsidR="00421EB0" w14:paraId="546A82D4" w14:textId="77777777">
        <w:trPr>
          <w:jc w:val="center"/>
        </w:trPr>
        <w:tc>
          <w:tcPr>
            <w:tcW w:w="93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17D4A92B" w14:textId="77777777" w:rsidR="00421EB0" w:rsidRDefault="00000000">
            <w:pPr>
              <w:spacing w:before="40" w:after="40"/>
            </w:pPr>
            <w:r>
              <w:rPr>
                <w:i/>
                <w:color w:val="555555"/>
                <w:sz w:val="18"/>
              </w:rPr>
              <w:t>[Julio a diciembre de 2026. Este apartado deberá guardar correspondencia con el cronograma y será tenido en cuenta para evaluar el informe parcial de avance.]</w:t>
            </w:r>
          </w:p>
        </w:tc>
      </w:tr>
    </w:tbl>
    <w:p w14:paraId="1529DF4D" w14:textId="77777777" w:rsidR="00421EB0" w:rsidRDefault="00421EB0">
      <w:pPr>
        <w:spacing w:after="0"/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58"/>
        <w:gridCol w:w="4706"/>
        <w:gridCol w:w="1644"/>
      </w:tblGrid>
      <w:tr w:rsidR="00421EB0" w14:paraId="08A6E74E" w14:textId="77777777">
        <w:trPr>
          <w:tblHeader/>
          <w:jc w:val="center"/>
        </w:trPr>
        <w:tc>
          <w:tcPr>
            <w:tcW w:w="3458" w:type="dxa"/>
            <w:shd w:val="clear" w:color="auto" w:fill="1F4E79"/>
            <w:vAlign w:val="center"/>
          </w:tcPr>
          <w:p w14:paraId="0268501D" w14:textId="77777777" w:rsidR="00421EB0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</w:rPr>
              <w:t>Actividad comprometida</w:t>
            </w:r>
          </w:p>
        </w:tc>
        <w:tc>
          <w:tcPr>
            <w:tcW w:w="4706" w:type="dxa"/>
            <w:shd w:val="clear" w:color="auto" w:fill="1F4E79"/>
            <w:vAlign w:val="center"/>
          </w:tcPr>
          <w:p w14:paraId="76D6126B" w14:textId="77777777" w:rsidR="00421EB0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</w:rPr>
              <w:t>Producto, avance o resultado esperado</w:t>
            </w:r>
          </w:p>
        </w:tc>
        <w:tc>
          <w:tcPr>
            <w:tcW w:w="1644" w:type="dxa"/>
            <w:shd w:val="clear" w:color="auto" w:fill="1F4E79"/>
            <w:vAlign w:val="center"/>
          </w:tcPr>
          <w:p w14:paraId="0D8D8152" w14:textId="77777777" w:rsidR="00421EB0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</w:rPr>
              <w:t>Mes estimado</w:t>
            </w:r>
          </w:p>
        </w:tc>
      </w:tr>
      <w:tr w:rsidR="00421EB0" w14:paraId="1E303E92" w14:textId="77777777">
        <w:trPr>
          <w:jc w:val="center"/>
        </w:trPr>
        <w:tc>
          <w:tcPr>
            <w:tcW w:w="3458" w:type="dxa"/>
            <w:vAlign w:val="center"/>
          </w:tcPr>
          <w:p w14:paraId="06045DE0" w14:textId="77777777" w:rsidR="00421EB0" w:rsidRDefault="0000000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706" w:type="dxa"/>
            <w:vAlign w:val="center"/>
          </w:tcPr>
          <w:p w14:paraId="7092193D" w14:textId="77777777" w:rsidR="00421EB0" w:rsidRDefault="0000000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14:paraId="2FDF2236" w14:textId="77777777" w:rsidR="00421EB0" w:rsidRDefault="0000000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</w:tr>
      <w:tr w:rsidR="00421EB0" w14:paraId="612D48C0" w14:textId="77777777">
        <w:trPr>
          <w:jc w:val="center"/>
        </w:trPr>
        <w:tc>
          <w:tcPr>
            <w:tcW w:w="3458" w:type="dxa"/>
            <w:vAlign w:val="center"/>
          </w:tcPr>
          <w:p w14:paraId="3BDD2F6C" w14:textId="77777777" w:rsidR="00421EB0" w:rsidRDefault="0000000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706" w:type="dxa"/>
            <w:vAlign w:val="center"/>
          </w:tcPr>
          <w:p w14:paraId="2F71078B" w14:textId="77777777" w:rsidR="00421EB0" w:rsidRDefault="0000000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14:paraId="1E3B3A03" w14:textId="77777777" w:rsidR="00421EB0" w:rsidRDefault="0000000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</w:tr>
      <w:tr w:rsidR="00421EB0" w14:paraId="32578BC8" w14:textId="77777777">
        <w:trPr>
          <w:jc w:val="center"/>
        </w:trPr>
        <w:tc>
          <w:tcPr>
            <w:tcW w:w="3458" w:type="dxa"/>
            <w:vAlign w:val="center"/>
          </w:tcPr>
          <w:p w14:paraId="214CC86A" w14:textId="77777777" w:rsidR="00421EB0" w:rsidRDefault="0000000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706" w:type="dxa"/>
            <w:vAlign w:val="center"/>
          </w:tcPr>
          <w:p w14:paraId="19B15C1B" w14:textId="77777777" w:rsidR="00421EB0" w:rsidRDefault="0000000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14:paraId="44274A3B" w14:textId="77777777" w:rsidR="00421EB0" w:rsidRDefault="0000000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</w:tr>
      <w:tr w:rsidR="00421EB0" w14:paraId="7B0093F2" w14:textId="77777777">
        <w:trPr>
          <w:jc w:val="center"/>
        </w:trPr>
        <w:tc>
          <w:tcPr>
            <w:tcW w:w="3458" w:type="dxa"/>
            <w:vAlign w:val="center"/>
          </w:tcPr>
          <w:p w14:paraId="639A4308" w14:textId="77777777" w:rsidR="00421EB0" w:rsidRDefault="0000000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706" w:type="dxa"/>
            <w:vAlign w:val="center"/>
          </w:tcPr>
          <w:p w14:paraId="300A7FC5" w14:textId="77777777" w:rsidR="00421EB0" w:rsidRDefault="0000000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14:paraId="1DD477B1" w14:textId="77777777" w:rsidR="00421EB0" w:rsidRDefault="0000000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</w:tr>
      <w:tr w:rsidR="00421EB0" w14:paraId="00FA839A" w14:textId="77777777">
        <w:trPr>
          <w:jc w:val="center"/>
        </w:trPr>
        <w:tc>
          <w:tcPr>
            <w:tcW w:w="3458" w:type="dxa"/>
            <w:vAlign w:val="center"/>
          </w:tcPr>
          <w:p w14:paraId="6038922A" w14:textId="77777777" w:rsidR="00421EB0" w:rsidRDefault="0000000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706" w:type="dxa"/>
            <w:vAlign w:val="center"/>
          </w:tcPr>
          <w:p w14:paraId="754C3AC8" w14:textId="77777777" w:rsidR="00421EB0" w:rsidRDefault="0000000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14:paraId="08780F95" w14:textId="77777777" w:rsidR="00421EB0" w:rsidRDefault="00000000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</w:tr>
    </w:tbl>
    <w:p w14:paraId="25974E77" w14:textId="2E3A723B" w:rsidR="00421EB0" w:rsidRDefault="00000000">
      <w:pPr>
        <w:pStyle w:val="Ttulo1"/>
        <w:spacing w:before="200" w:after="80"/>
      </w:pPr>
      <w:r>
        <w:rPr>
          <w:rFonts w:ascii="Arial" w:eastAsia="Arial" w:hAnsi="Arial"/>
        </w:rPr>
        <w:t xml:space="preserve">15. </w:t>
      </w:r>
      <w:proofErr w:type="spellStart"/>
      <w:r>
        <w:rPr>
          <w:rFonts w:ascii="Arial" w:eastAsia="Arial" w:hAnsi="Arial"/>
        </w:rPr>
        <w:t>Resultados</w:t>
      </w:r>
      <w:proofErr w:type="spellEnd"/>
      <w:r>
        <w:rPr>
          <w:rFonts w:ascii="Arial" w:eastAsia="Arial" w:hAnsi="Arial"/>
        </w:rPr>
        <w:t xml:space="preserve"> </w:t>
      </w:r>
      <w:r w:rsidR="00D6255A">
        <w:rPr>
          <w:rFonts w:ascii="Arial" w:eastAsia="Arial" w:hAnsi="Arial"/>
        </w:rPr>
        <w:t xml:space="preserve">finales </w:t>
      </w:r>
      <w:proofErr w:type="spellStart"/>
      <w:r>
        <w:rPr>
          <w:rFonts w:ascii="Arial" w:eastAsia="Arial" w:hAnsi="Arial"/>
        </w:rPr>
        <w:t>esperados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54"/>
      </w:tblGrid>
      <w:tr w:rsidR="00421EB0" w14:paraId="68615C75" w14:textId="77777777">
        <w:trPr>
          <w:jc w:val="center"/>
        </w:trPr>
        <w:tc>
          <w:tcPr>
            <w:tcW w:w="93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38A9E274" w14:textId="77777777" w:rsidR="00421EB0" w:rsidRDefault="00000000">
            <w:pPr>
              <w:spacing w:before="40" w:after="40"/>
            </w:pPr>
            <w:r>
              <w:rPr>
                <w:i/>
                <w:color w:val="555555"/>
                <w:sz w:val="18"/>
              </w:rPr>
              <w:t>[Describa los resultados, conocimientos, productos, criterios, materiales, recomendaciones, diagnósticos institucionales, aportes conceptuales o desarrollos metodológicos que se espera producir.]</w:t>
            </w:r>
          </w:p>
        </w:tc>
      </w:tr>
    </w:tbl>
    <w:p w14:paraId="7A24F4A1" w14:textId="77777777" w:rsidR="00421EB0" w:rsidRDefault="00421EB0">
      <w:pPr>
        <w:spacing w:after="0"/>
      </w:pPr>
    </w:p>
    <w:p w14:paraId="76C9B58D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3346E62C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41F8FAE1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07BD5BDD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0679E3C3" w14:textId="77777777" w:rsidR="00421EB0" w:rsidRDefault="00000000">
      <w:pPr>
        <w:pStyle w:val="Ttulo1"/>
        <w:spacing w:before="200" w:after="80"/>
      </w:pPr>
      <w:r>
        <w:rPr>
          <w:rFonts w:ascii="Arial" w:eastAsia="Arial" w:hAnsi="Arial"/>
        </w:rPr>
        <w:t>16. Estrategias previstas de difusión, transferencia o comunicación de resultados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54"/>
      </w:tblGrid>
      <w:tr w:rsidR="00421EB0" w14:paraId="21F3889C" w14:textId="77777777">
        <w:trPr>
          <w:jc w:val="center"/>
        </w:trPr>
        <w:tc>
          <w:tcPr>
            <w:tcW w:w="93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0D236558" w14:textId="77777777" w:rsidR="00421EB0" w:rsidRDefault="00000000">
            <w:pPr>
              <w:spacing w:before="40" w:after="40"/>
            </w:pPr>
            <w:r>
              <w:rPr>
                <w:i/>
                <w:color w:val="555555"/>
                <w:sz w:val="18"/>
              </w:rPr>
              <w:t>[Indique acciones previstas de comunicación, transferencia o socialización: presentación institucional, publicación, ponencia, informe técnico, actividad de formación, material de divulgación, devolución a instituciones participantes u otras.]</w:t>
            </w:r>
          </w:p>
        </w:tc>
      </w:tr>
    </w:tbl>
    <w:p w14:paraId="16CC7F86" w14:textId="77777777" w:rsidR="00421EB0" w:rsidRDefault="00421EB0">
      <w:pPr>
        <w:spacing w:after="0"/>
      </w:pPr>
    </w:p>
    <w:p w14:paraId="3E44E9A8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74C4B1C9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38E57178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553ECF66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65A76ED8" w14:textId="77777777" w:rsidR="00421EB0" w:rsidRDefault="00000000">
      <w:pPr>
        <w:pStyle w:val="Ttulo1"/>
        <w:spacing w:before="200" w:after="80"/>
      </w:pPr>
      <w:r>
        <w:rPr>
          <w:rFonts w:ascii="Arial" w:eastAsia="Arial" w:hAnsi="Arial"/>
        </w:rPr>
        <w:t>17. Referencias bibliográficas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54"/>
      </w:tblGrid>
      <w:tr w:rsidR="00421EB0" w14:paraId="3113CC44" w14:textId="77777777">
        <w:trPr>
          <w:jc w:val="center"/>
        </w:trPr>
        <w:tc>
          <w:tcPr>
            <w:tcW w:w="93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14:paraId="635438CC" w14:textId="77777777" w:rsidR="00421EB0" w:rsidRDefault="00000000">
            <w:pPr>
              <w:spacing w:before="40" w:after="40"/>
            </w:pPr>
            <w:r>
              <w:rPr>
                <w:i/>
                <w:color w:val="555555"/>
                <w:sz w:val="18"/>
              </w:rPr>
              <w:t>[Incluya únicamente las referencias citadas en el plan. Utilice APA 7.ª edición u otro sistema de citación adecuado al tipo de estudio, de manera consistente.]</w:t>
            </w:r>
          </w:p>
        </w:tc>
      </w:tr>
    </w:tbl>
    <w:p w14:paraId="5F902498" w14:textId="77777777" w:rsidR="00421EB0" w:rsidRDefault="00421EB0">
      <w:pPr>
        <w:spacing w:after="0"/>
      </w:pPr>
    </w:p>
    <w:p w14:paraId="37D8B788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1005ADDB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44EB6F0B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170FD396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5534EC1F" w14:textId="77777777" w:rsidR="00421EB0" w:rsidRDefault="00000000">
      <w:pPr>
        <w:spacing w:after="0"/>
      </w:pPr>
      <w:r>
        <w:rPr>
          <w:color w:val="737373"/>
          <w:sz w:val="20"/>
        </w:rPr>
        <w:t>................................................................................................................................................</w:t>
      </w:r>
    </w:p>
    <w:p w14:paraId="6A5337CD" w14:textId="77777777" w:rsidR="00421EB0" w:rsidRDefault="00000000">
      <w:pPr>
        <w:spacing w:before="160" w:after="0"/>
      </w:pPr>
      <w:r>
        <w:rPr>
          <w:i/>
          <w:color w:val="5A5A5A"/>
          <w:sz w:val="18"/>
        </w:rPr>
        <w:t>Nota: el plan de trabajo deberá presentarse en formato PDF junto con el resto de la documentación requerida por la convocatoria.</w:t>
      </w:r>
    </w:p>
    <w:sectPr w:rsidR="00421EB0" w:rsidSect="00034616">
      <w:pgSz w:w="11906" w:h="16838"/>
      <w:pgMar w:top="1191" w:right="1276" w:bottom="10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5B5BA" w14:textId="77777777" w:rsidR="00A4020D" w:rsidRDefault="00A4020D">
      <w:pPr>
        <w:spacing w:after="0" w:line="240" w:lineRule="auto"/>
      </w:pPr>
      <w:r>
        <w:separator/>
      </w:r>
    </w:p>
  </w:endnote>
  <w:endnote w:type="continuationSeparator" w:id="0">
    <w:p w14:paraId="2E657A42" w14:textId="77777777" w:rsidR="00A4020D" w:rsidRDefault="00A4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94F0C" w14:textId="77777777" w:rsidR="00421EB0" w:rsidRDefault="00000000">
    <w:pPr>
      <w:pStyle w:val="Piedepgina"/>
      <w:jc w:val="center"/>
    </w:pPr>
    <w:r>
      <w:rPr>
        <w:sz w:val="16"/>
      </w:rPr>
      <w:t xml:space="preserve">Página </w:t>
    </w:r>
    <w:r>
      <w:rPr>
        <w:sz w:val="16"/>
      </w:rPr>
      <w:fldChar w:fldCharType="begin"/>
    </w:r>
    <w:r>
      <w:rPr>
        <w:sz w:val="16"/>
      </w:rPr>
      <w:instrText>PAGE</w:instrText>
    </w:r>
    <w:r w:rsidR="00D6255A">
      <w:rPr>
        <w:sz w:val="16"/>
      </w:rPr>
      <w:fldChar w:fldCharType="separate"/>
    </w:r>
    <w:r w:rsidR="00D6255A">
      <w:rPr>
        <w:noProof/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A7AE8" w14:textId="77777777" w:rsidR="00A4020D" w:rsidRDefault="00A4020D">
      <w:pPr>
        <w:spacing w:after="0" w:line="240" w:lineRule="auto"/>
      </w:pPr>
      <w:r>
        <w:separator/>
      </w:r>
    </w:p>
  </w:footnote>
  <w:footnote w:type="continuationSeparator" w:id="0">
    <w:p w14:paraId="3478B07D" w14:textId="77777777" w:rsidR="00A4020D" w:rsidRDefault="00A40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EA3A" w14:textId="77777777" w:rsidR="00421EB0" w:rsidRDefault="00000000">
    <w:pPr>
      <w:pStyle w:val="Encabezado"/>
      <w:jc w:val="center"/>
    </w:pPr>
    <w:r>
      <w:rPr>
        <w:b/>
        <w:color w:val="696969"/>
        <w:sz w:val="16"/>
      </w:rPr>
      <w:t>COLEGIO DE PSICÓLOGOS DE LA PROVINCIA DE BUENOS AIRES - DISTRITO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2267686">
    <w:abstractNumId w:val="8"/>
  </w:num>
  <w:num w:numId="2" w16cid:durableId="1767578347">
    <w:abstractNumId w:val="6"/>
  </w:num>
  <w:num w:numId="3" w16cid:durableId="33892237">
    <w:abstractNumId w:val="5"/>
  </w:num>
  <w:num w:numId="4" w16cid:durableId="176970096">
    <w:abstractNumId w:val="4"/>
  </w:num>
  <w:num w:numId="5" w16cid:durableId="165174560">
    <w:abstractNumId w:val="7"/>
  </w:num>
  <w:num w:numId="6" w16cid:durableId="2124030962">
    <w:abstractNumId w:val="3"/>
  </w:num>
  <w:num w:numId="7" w16cid:durableId="214582561">
    <w:abstractNumId w:val="2"/>
  </w:num>
  <w:num w:numId="8" w16cid:durableId="2032683372">
    <w:abstractNumId w:val="1"/>
  </w:num>
  <w:num w:numId="9" w16cid:durableId="207998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1EB0"/>
    <w:rsid w:val="00A4020D"/>
    <w:rsid w:val="00AA1D8D"/>
    <w:rsid w:val="00B47730"/>
    <w:rsid w:val="00CB0664"/>
    <w:rsid w:val="00D6255A"/>
    <w:rsid w:val="00F575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BAF7E"/>
  <w14:defaultImageDpi w14:val="300"/>
  <w15:docId w15:val="{0722F4C0-BA90-471A-A8D7-4D8352C2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/>
    </w:pPr>
    <w:rPr>
      <w:rFonts w:ascii="Arial" w:eastAsia="Arial" w:hAnsi="Arial"/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9"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73737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2212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Plan de Trabajo - Becas de Investigación 2026-2027</dc:title>
  <dc:subject>Programa de Becas de Investigación - Colegio de Psicólogos Provincia de Buenos Aires Distrito 11</dc:subject>
  <dc:creator>Colegio de Psicólogos de la Provincia de Buenos Aires - Distrito 11</dc:creator>
  <cp:keywords/>
  <dc:description>generated by python-docx</dc:description>
  <cp:lastModifiedBy>Maximiliano Azcona</cp:lastModifiedBy>
  <cp:revision>2</cp:revision>
  <dcterms:created xsi:type="dcterms:W3CDTF">2013-12-23T23:15:00Z</dcterms:created>
  <dcterms:modified xsi:type="dcterms:W3CDTF">2026-06-26T23:30:00Z</dcterms:modified>
  <cp:category/>
</cp:coreProperties>
</file>